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FA4" w:rsidRDefault="00574354">
      <w:pPr>
        <w:jc w:val="center"/>
      </w:pPr>
      <w:r>
        <w:rPr>
          <w:b/>
          <w:color w:val="5A1E1E"/>
          <w:sz w:val="30"/>
        </w:rPr>
        <w:t>KARTA ZGŁOSZENIOWA UCZESTNIKA WARSZTATÓW</w:t>
      </w:r>
    </w:p>
    <w:p w:rsidR="00CF6FA4" w:rsidRDefault="00574354">
      <w:pPr>
        <w:jc w:val="center"/>
      </w:pPr>
      <w:r>
        <w:rPr>
          <w:b/>
          <w:sz w:val="24"/>
        </w:rPr>
        <w:t>„</w:t>
      </w:r>
      <w:proofErr w:type="spellStart"/>
      <w:r w:rsidR="007644DB" w:rsidRPr="007644DB">
        <w:rPr>
          <w:b/>
          <w:sz w:val="22"/>
        </w:rPr>
        <w:t>Kresowa</w:t>
      </w:r>
      <w:proofErr w:type="spellEnd"/>
      <w:r w:rsidR="007644DB" w:rsidRPr="007644DB">
        <w:rPr>
          <w:b/>
          <w:sz w:val="22"/>
        </w:rPr>
        <w:t xml:space="preserve"> </w:t>
      </w:r>
      <w:proofErr w:type="spellStart"/>
      <w:r w:rsidR="007644DB" w:rsidRPr="007644DB">
        <w:rPr>
          <w:b/>
          <w:sz w:val="22"/>
        </w:rPr>
        <w:t>poezja</w:t>
      </w:r>
      <w:proofErr w:type="spellEnd"/>
      <w:r w:rsidR="007644DB" w:rsidRPr="007644DB">
        <w:rPr>
          <w:b/>
          <w:sz w:val="22"/>
        </w:rPr>
        <w:t xml:space="preserve">, rap </w:t>
      </w:r>
      <w:proofErr w:type="spellStart"/>
      <w:r w:rsidR="007644DB" w:rsidRPr="007644DB">
        <w:rPr>
          <w:b/>
          <w:sz w:val="22"/>
        </w:rPr>
        <w:t>i</w:t>
      </w:r>
      <w:proofErr w:type="spellEnd"/>
      <w:r w:rsidR="007644DB" w:rsidRPr="007644DB">
        <w:rPr>
          <w:b/>
          <w:sz w:val="22"/>
        </w:rPr>
        <w:t xml:space="preserve"> </w:t>
      </w:r>
      <w:proofErr w:type="spellStart"/>
      <w:r w:rsidR="007644DB" w:rsidRPr="007644DB">
        <w:rPr>
          <w:b/>
          <w:sz w:val="22"/>
        </w:rPr>
        <w:t>dj-ing</w:t>
      </w:r>
      <w:proofErr w:type="spellEnd"/>
      <w:r w:rsidR="007644DB" w:rsidRPr="007644DB">
        <w:rPr>
          <w:b/>
          <w:sz w:val="22"/>
        </w:rPr>
        <w:t xml:space="preserve">. </w:t>
      </w:r>
      <w:proofErr w:type="spellStart"/>
      <w:r w:rsidR="007644DB" w:rsidRPr="007644DB">
        <w:rPr>
          <w:b/>
          <w:sz w:val="22"/>
        </w:rPr>
        <w:t>Słowno-muzyczne</w:t>
      </w:r>
      <w:proofErr w:type="spellEnd"/>
      <w:r w:rsidR="007644DB" w:rsidRPr="007644DB">
        <w:rPr>
          <w:b/>
          <w:sz w:val="22"/>
        </w:rPr>
        <w:t xml:space="preserve"> </w:t>
      </w:r>
      <w:proofErr w:type="spellStart"/>
      <w:r w:rsidR="007644DB" w:rsidRPr="007644DB">
        <w:rPr>
          <w:b/>
          <w:sz w:val="22"/>
        </w:rPr>
        <w:t>warsztaty</w:t>
      </w:r>
      <w:proofErr w:type="spellEnd"/>
      <w:r w:rsidR="007644DB" w:rsidRPr="007644DB">
        <w:rPr>
          <w:b/>
          <w:sz w:val="22"/>
        </w:rPr>
        <w:t xml:space="preserve"> </w:t>
      </w:r>
      <w:proofErr w:type="spellStart"/>
      <w:r w:rsidR="007644DB" w:rsidRPr="007644DB">
        <w:rPr>
          <w:b/>
          <w:sz w:val="22"/>
        </w:rPr>
        <w:t>dla</w:t>
      </w:r>
      <w:proofErr w:type="spellEnd"/>
      <w:r w:rsidR="007644DB" w:rsidRPr="007644DB">
        <w:rPr>
          <w:b/>
          <w:sz w:val="22"/>
        </w:rPr>
        <w:t xml:space="preserve"> </w:t>
      </w:r>
      <w:proofErr w:type="spellStart"/>
      <w:r w:rsidR="007644DB" w:rsidRPr="007644DB">
        <w:rPr>
          <w:b/>
          <w:sz w:val="22"/>
        </w:rPr>
        <w:t>młodzieży</w:t>
      </w:r>
      <w:proofErr w:type="spellEnd"/>
      <w:r w:rsidR="007644DB" w:rsidRPr="007644DB">
        <w:rPr>
          <w:b/>
          <w:sz w:val="22"/>
        </w:rPr>
        <w:t xml:space="preserve"> – </w:t>
      </w:r>
      <w:proofErr w:type="spellStart"/>
      <w:r w:rsidR="007644DB" w:rsidRPr="007644DB">
        <w:rPr>
          <w:b/>
          <w:sz w:val="22"/>
        </w:rPr>
        <w:t>Eskaubei</w:t>
      </w:r>
      <w:proofErr w:type="spellEnd"/>
      <w:r w:rsidR="007644DB" w:rsidRPr="007644DB">
        <w:rPr>
          <w:b/>
          <w:sz w:val="22"/>
        </w:rPr>
        <w:t xml:space="preserve"> &amp; </w:t>
      </w:r>
      <w:proofErr w:type="spellStart"/>
      <w:r w:rsidR="007644DB" w:rsidRPr="007644DB">
        <w:rPr>
          <w:b/>
          <w:sz w:val="22"/>
        </w:rPr>
        <w:t>Mr</w:t>
      </w:r>
      <w:proofErr w:type="spellEnd"/>
      <w:r w:rsidR="007644DB" w:rsidRPr="007644DB">
        <w:rPr>
          <w:b/>
          <w:sz w:val="22"/>
        </w:rPr>
        <w:t xml:space="preserve"> </w:t>
      </w:r>
      <w:proofErr w:type="spellStart"/>
      <w:r w:rsidR="007644DB" w:rsidRPr="007644DB">
        <w:rPr>
          <w:b/>
          <w:sz w:val="22"/>
        </w:rPr>
        <w:t>Krime</w:t>
      </w:r>
      <w:proofErr w:type="spellEnd"/>
      <w:r>
        <w:rPr>
          <w:b/>
          <w:sz w:val="24"/>
        </w:rPr>
        <w:t>”</w:t>
      </w:r>
    </w:p>
    <w:p w:rsidR="00CF6FA4" w:rsidRDefault="00574354">
      <w:pPr>
        <w:jc w:val="center"/>
      </w:pPr>
      <w:r>
        <w:rPr>
          <w:i/>
          <w:sz w:val="20"/>
        </w:rPr>
        <w:t xml:space="preserve">warsztaty muzyczne </w:t>
      </w:r>
      <w:proofErr w:type="spellStart"/>
      <w:r>
        <w:rPr>
          <w:i/>
          <w:sz w:val="20"/>
        </w:rPr>
        <w:t>dla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dzieci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młodzieży</w:t>
      </w:r>
      <w:proofErr w:type="spellEnd"/>
      <w:r>
        <w:rPr>
          <w:i/>
          <w:sz w:val="20"/>
        </w:rPr>
        <w:t xml:space="preserve"> pod </w:t>
      </w:r>
      <w:proofErr w:type="spellStart"/>
      <w:r>
        <w:rPr>
          <w:i/>
          <w:sz w:val="20"/>
        </w:rPr>
        <w:t>kierownictwem</w:t>
      </w:r>
      <w:proofErr w:type="spellEnd"/>
      <w:r>
        <w:rPr>
          <w:i/>
          <w:sz w:val="20"/>
        </w:rPr>
        <w:t xml:space="preserve"> </w:t>
      </w:r>
      <w:proofErr w:type="spellStart"/>
      <w:r w:rsidR="007644DB">
        <w:t>Eskaubei</w:t>
      </w:r>
      <w:proofErr w:type="spellEnd"/>
      <w:r w:rsidR="007644DB">
        <w:t xml:space="preserve"> &amp; </w:t>
      </w:r>
      <w:proofErr w:type="spellStart"/>
      <w:r w:rsidR="007644DB">
        <w:t>Mr</w:t>
      </w:r>
      <w:proofErr w:type="spellEnd"/>
      <w:r w:rsidR="007644DB">
        <w:t xml:space="preserve"> </w:t>
      </w:r>
      <w:proofErr w:type="spellStart"/>
      <w:r w:rsidR="007644DB">
        <w:t>Krime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524"/>
      </w:tblGrid>
      <w:tr w:rsidR="00CF6FA4">
        <w:trPr>
          <w:jc w:val="center"/>
        </w:trPr>
        <w:tc>
          <w:tcPr>
            <w:tcW w:w="105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CF6FA4" w:rsidRDefault="00574354">
            <w:r>
              <w:rPr>
                <w:b/>
              </w:rPr>
              <w:t xml:space="preserve">Miejsce i termin warsztatów: </w:t>
            </w:r>
            <w:r>
              <w:t>Lubaczów, Miejski Dom Kultury im. Aleksandra Sas-Bandrows</w:t>
            </w:r>
            <w:r w:rsidR="007644DB">
              <w:t xml:space="preserve">kiego, ul. M. </w:t>
            </w:r>
            <w:proofErr w:type="spellStart"/>
            <w:r w:rsidR="007644DB">
              <w:t>Konopnickiej</w:t>
            </w:r>
            <w:proofErr w:type="spellEnd"/>
            <w:r w:rsidR="007644DB">
              <w:t xml:space="preserve"> 2, 20–22</w:t>
            </w:r>
            <w:r>
              <w:t xml:space="preserve"> </w:t>
            </w:r>
            <w:proofErr w:type="spellStart"/>
            <w:r>
              <w:t>lipca</w:t>
            </w:r>
            <w:proofErr w:type="spellEnd"/>
            <w:r w:rsidR="00BE2EE0">
              <w:t xml:space="preserve"> 2026r.</w:t>
            </w:r>
            <w:bookmarkStart w:id="0" w:name="_GoBack"/>
            <w:bookmarkEnd w:id="0"/>
          </w:p>
          <w:p w:rsidR="00CF6FA4" w:rsidRDefault="00574354">
            <w:r>
              <w:rPr>
                <w:b/>
              </w:rPr>
              <w:t xml:space="preserve">Uwaga: </w:t>
            </w:r>
            <w:r>
              <w:t>liczba miejsc jest ograniczona. O przyjęciu uczestnika decyduje organizator / kolejność zgłoszeń.</w:t>
            </w:r>
          </w:p>
        </w:tc>
      </w:tr>
    </w:tbl>
    <w:p w:rsidR="00CF6FA4" w:rsidRDefault="00574354">
      <w:r>
        <w:rPr>
          <w:b/>
          <w:color w:val="5A1E1E"/>
          <w:sz w:val="22"/>
        </w:rPr>
        <w:t>1. Dane uczestnika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68"/>
        <w:gridCol w:w="5262"/>
      </w:tblGrid>
      <w:tr w:rsidR="00CF6FA4" w:rsidTr="007644DB">
        <w:trPr>
          <w:jc w:val="center"/>
        </w:trPr>
        <w:tc>
          <w:tcPr>
            <w:tcW w:w="52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F6FA4" w:rsidRDefault="00CF6FA4"/>
          <w:p w:rsidR="00CF6FA4" w:rsidRDefault="00574354">
            <w:pPr>
              <w:spacing w:after="40"/>
            </w:pPr>
            <w:r>
              <w:rPr>
                <w:b/>
              </w:rPr>
              <w:t xml:space="preserve">Imię i nazwisko uczestnika: </w:t>
            </w:r>
            <w:r>
              <w:t>________________________</w:t>
            </w:r>
          </w:p>
        </w:tc>
        <w:tc>
          <w:tcPr>
            <w:tcW w:w="52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F6FA4" w:rsidRDefault="00CF6FA4"/>
          <w:p w:rsidR="00CF6FA4" w:rsidRDefault="00574354">
            <w:pPr>
              <w:spacing w:after="40"/>
            </w:pPr>
            <w:r>
              <w:rPr>
                <w:b/>
              </w:rPr>
              <w:t xml:space="preserve">Data urodzenia: </w:t>
            </w:r>
            <w:r>
              <w:t>________________________</w:t>
            </w:r>
          </w:p>
        </w:tc>
      </w:tr>
      <w:tr w:rsidR="00CF6FA4" w:rsidTr="007644DB">
        <w:trPr>
          <w:jc w:val="center"/>
        </w:trPr>
        <w:tc>
          <w:tcPr>
            <w:tcW w:w="1053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F6FA4" w:rsidRDefault="00CF6FA4"/>
          <w:p w:rsidR="00CF6FA4" w:rsidRDefault="00574354">
            <w:pPr>
              <w:spacing w:after="40"/>
            </w:pPr>
            <w:r>
              <w:rPr>
                <w:b/>
              </w:rPr>
              <w:t xml:space="preserve">Adres zamieszkania: </w:t>
            </w:r>
            <w:r>
              <w:t>__________________________________________________________________________________</w:t>
            </w:r>
          </w:p>
        </w:tc>
      </w:tr>
      <w:tr w:rsidR="00CF6FA4" w:rsidTr="007644DB">
        <w:trPr>
          <w:jc w:val="center"/>
        </w:trPr>
        <w:tc>
          <w:tcPr>
            <w:tcW w:w="52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F6FA4" w:rsidRDefault="00CF6FA4"/>
          <w:p w:rsidR="00CF6FA4" w:rsidRDefault="00574354">
            <w:pPr>
              <w:spacing w:after="40"/>
            </w:pPr>
            <w:r>
              <w:rPr>
                <w:b/>
              </w:rPr>
              <w:t xml:space="preserve">Telefon kontaktowy: </w:t>
            </w:r>
            <w:r>
              <w:t>________________________</w:t>
            </w:r>
          </w:p>
        </w:tc>
        <w:tc>
          <w:tcPr>
            <w:tcW w:w="52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F6FA4" w:rsidRDefault="00CF6FA4"/>
          <w:p w:rsidR="00CF6FA4" w:rsidRDefault="00574354">
            <w:pPr>
              <w:spacing w:after="40"/>
            </w:pPr>
            <w:r>
              <w:rPr>
                <w:b/>
              </w:rPr>
              <w:t xml:space="preserve">Adres e-mail: </w:t>
            </w:r>
            <w:r>
              <w:t>________________________</w:t>
            </w:r>
          </w:p>
        </w:tc>
      </w:tr>
      <w:tr w:rsidR="00CF6FA4" w:rsidTr="007644DB">
        <w:trPr>
          <w:jc w:val="center"/>
        </w:trPr>
        <w:tc>
          <w:tcPr>
            <w:tcW w:w="1053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F6FA4" w:rsidRDefault="00CF6FA4"/>
          <w:p w:rsidR="00CF6FA4" w:rsidRDefault="00EC40E3">
            <w:pPr>
              <w:spacing w:after="40"/>
            </w:pPr>
            <w:r>
              <w:rPr>
                <w:b/>
              </w:rPr>
              <w:t>PESEL:</w:t>
            </w:r>
            <w:r w:rsidR="00574354">
              <w:rPr>
                <w:b/>
              </w:rPr>
              <w:t xml:space="preserve"> </w:t>
            </w:r>
            <w:r w:rsidR="00574354">
              <w:t>__________________________________________________________________________________</w:t>
            </w:r>
          </w:p>
        </w:tc>
      </w:tr>
    </w:tbl>
    <w:p w:rsidR="007644DB" w:rsidRDefault="007644DB">
      <w:pPr>
        <w:rPr>
          <w:b/>
          <w:color w:val="5A1E1E"/>
          <w:sz w:val="22"/>
        </w:rPr>
      </w:pPr>
    </w:p>
    <w:p w:rsidR="007644DB" w:rsidRDefault="007644DB">
      <w:pPr>
        <w:rPr>
          <w:b/>
          <w:color w:val="5A1E1E"/>
          <w:sz w:val="22"/>
        </w:rPr>
      </w:pPr>
    </w:p>
    <w:p w:rsidR="00CF6FA4" w:rsidRDefault="00574354">
      <w:r>
        <w:rPr>
          <w:b/>
          <w:color w:val="5A1E1E"/>
          <w:sz w:val="22"/>
        </w:rPr>
        <w:t>2. Dane rodzica / opiekuna prawnego (dla osoby niepełnoletniej)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510"/>
        <w:gridCol w:w="20"/>
      </w:tblGrid>
      <w:tr w:rsidR="00CF6FA4">
        <w:trPr>
          <w:gridAfter w:val="1"/>
          <w:wAfter w:w="20" w:type="dxa"/>
          <w:jc w:val="center"/>
        </w:trPr>
        <w:tc>
          <w:tcPr>
            <w:tcW w:w="10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F6FA4" w:rsidRDefault="00CF6FA4"/>
          <w:p w:rsidR="00CF6FA4" w:rsidRDefault="00574354">
            <w:pPr>
              <w:spacing w:after="40"/>
            </w:pPr>
            <w:r>
              <w:rPr>
                <w:b/>
              </w:rPr>
              <w:t xml:space="preserve">Imię i nazwisko rodzica / opiekuna: </w:t>
            </w:r>
            <w:r>
              <w:t>________________________________________________________________________________</w:t>
            </w:r>
          </w:p>
        </w:tc>
      </w:tr>
      <w:tr w:rsidR="00EC40E3" w:rsidTr="004F08A8">
        <w:trPr>
          <w:jc w:val="center"/>
        </w:trPr>
        <w:tc>
          <w:tcPr>
            <w:tcW w:w="105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EC40E3" w:rsidRDefault="00EC40E3"/>
          <w:p w:rsidR="00EC40E3" w:rsidRDefault="00EC40E3">
            <w:pPr>
              <w:spacing w:after="40"/>
            </w:pPr>
            <w:proofErr w:type="spellStart"/>
            <w:r>
              <w:rPr>
                <w:b/>
              </w:rPr>
              <w:t>Telefon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kontaktowy</w:t>
            </w:r>
            <w:proofErr w:type="spellEnd"/>
            <w:r>
              <w:rPr>
                <w:b/>
              </w:rPr>
              <w:t xml:space="preserve">: </w:t>
            </w:r>
            <w:r>
              <w:t>________________________</w:t>
            </w:r>
          </w:p>
        </w:tc>
      </w:tr>
      <w:tr w:rsidR="00CF6FA4">
        <w:trPr>
          <w:gridAfter w:val="1"/>
          <w:wAfter w:w="20" w:type="dxa"/>
          <w:jc w:val="center"/>
        </w:trPr>
        <w:tc>
          <w:tcPr>
            <w:tcW w:w="10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F6FA4" w:rsidRDefault="00CF6FA4"/>
          <w:p w:rsidR="00CF6FA4" w:rsidRDefault="00574354">
            <w:pPr>
              <w:spacing w:after="40"/>
            </w:pPr>
            <w:r>
              <w:rPr>
                <w:b/>
              </w:rPr>
              <w:t xml:space="preserve">Adres zamieszkania rodzica / opiekuna: </w:t>
            </w:r>
            <w:r>
              <w:t>________________________________________________________________________________</w:t>
            </w:r>
          </w:p>
        </w:tc>
      </w:tr>
    </w:tbl>
    <w:p w:rsidR="007644DB" w:rsidRDefault="007644DB">
      <w:pPr>
        <w:rPr>
          <w:b/>
          <w:color w:val="5A1E1E"/>
          <w:sz w:val="22"/>
        </w:rPr>
      </w:pPr>
    </w:p>
    <w:p w:rsidR="00CF6FA4" w:rsidRDefault="00574354">
      <w:r>
        <w:rPr>
          <w:b/>
          <w:color w:val="5A1E1E"/>
          <w:sz w:val="22"/>
        </w:rPr>
        <w:t>3. Oświadczenie o zgłoszeniu udziału</w:t>
      </w:r>
    </w:p>
    <w:p w:rsidR="00CF6FA4" w:rsidRPr="007644DB" w:rsidRDefault="00EC40E3" w:rsidP="007644DB">
      <w:pPr>
        <w:rPr>
          <w:b/>
          <w:szCs w:val="19"/>
        </w:rPr>
      </w:pPr>
      <w:proofErr w:type="spellStart"/>
      <w:r w:rsidRPr="007644DB">
        <w:rPr>
          <w:b/>
        </w:rPr>
        <w:t>Zgłaszam</w:t>
      </w:r>
      <w:proofErr w:type="spellEnd"/>
      <w:r w:rsidRPr="007644DB">
        <w:rPr>
          <w:b/>
        </w:rPr>
        <w:t xml:space="preserve"> </w:t>
      </w:r>
      <w:proofErr w:type="spellStart"/>
      <w:r w:rsidRPr="007644DB">
        <w:rPr>
          <w:b/>
        </w:rPr>
        <w:t>udział</w:t>
      </w:r>
      <w:proofErr w:type="spellEnd"/>
      <w:r w:rsidRPr="007644DB">
        <w:rPr>
          <w:b/>
        </w:rPr>
        <w:t xml:space="preserve"> </w:t>
      </w:r>
      <w:proofErr w:type="spellStart"/>
      <w:r w:rsidR="00574354" w:rsidRPr="007644DB">
        <w:rPr>
          <w:b/>
        </w:rPr>
        <w:t>mojego</w:t>
      </w:r>
      <w:proofErr w:type="spellEnd"/>
      <w:r w:rsidR="00574354" w:rsidRPr="007644DB">
        <w:rPr>
          <w:b/>
        </w:rPr>
        <w:t xml:space="preserve"> </w:t>
      </w:r>
      <w:proofErr w:type="spellStart"/>
      <w:r w:rsidR="00574354" w:rsidRPr="007644DB">
        <w:rPr>
          <w:b/>
        </w:rPr>
        <w:t>dziecka</w:t>
      </w:r>
      <w:proofErr w:type="spellEnd"/>
      <w:r w:rsidR="00574354" w:rsidRPr="007644DB">
        <w:rPr>
          <w:b/>
        </w:rPr>
        <w:t xml:space="preserve"> w </w:t>
      </w:r>
      <w:proofErr w:type="spellStart"/>
      <w:r w:rsidR="00574354" w:rsidRPr="007644DB">
        <w:rPr>
          <w:b/>
        </w:rPr>
        <w:t>warsztatach</w:t>
      </w:r>
      <w:proofErr w:type="spellEnd"/>
      <w:r w:rsidR="00574354" w:rsidRPr="007644DB">
        <w:rPr>
          <w:b/>
        </w:rPr>
        <w:t xml:space="preserve"> </w:t>
      </w:r>
      <w:proofErr w:type="spellStart"/>
      <w:r w:rsidR="00574354" w:rsidRPr="007644DB">
        <w:rPr>
          <w:b/>
        </w:rPr>
        <w:t>muzycznych</w:t>
      </w:r>
      <w:proofErr w:type="spellEnd"/>
      <w:r w:rsidR="00574354" w:rsidRPr="007644DB">
        <w:rPr>
          <w:b/>
        </w:rPr>
        <w:t xml:space="preserve"> </w:t>
      </w:r>
      <w:r w:rsidR="007644DB" w:rsidRPr="007644DB">
        <w:rPr>
          <w:b/>
          <w:szCs w:val="19"/>
        </w:rPr>
        <w:t>„</w:t>
      </w:r>
      <w:proofErr w:type="spellStart"/>
      <w:r w:rsidR="007644DB" w:rsidRPr="007644DB">
        <w:rPr>
          <w:b/>
          <w:szCs w:val="19"/>
        </w:rPr>
        <w:t>Kresowa</w:t>
      </w:r>
      <w:proofErr w:type="spellEnd"/>
      <w:r w:rsidR="007644DB" w:rsidRPr="007644DB">
        <w:rPr>
          <w:b/>
          <w:szCs w:val="19"/>
        </w:rPr>
        <w:t xml:space="preserve"> </w:t>
      </w:r>
      <w:proofErr w:type="spellStart"/>
      <w:r w:rsidR="007644DB" w:rsidRPr="007644DB">
        <w:rPr>
          <w:b/>
          <w:szCs w:val="19"/>
        </w:rPr>
        <w:t>poezja</w:t>
      </w:r>
      <w:proofErr w:type="spellEnd"/>
      <w:r w:rsidR="007644DB" w:rsidRPr="007644DB">
        <w:rPr>
          <w:b/>
          <w:szCs w:val="19"/>
        </w:rPr>
        <w:t xml:space="preserve">, rap </w:t>
      </w:r>
      <w:proofErr w:type="spellStart"/>
      <w:r w:rsidR="007644DB" w:rsidRPr="007644DB">
        <w:rPr>
          <w:b/>
          <w:szCs w:val="19"/>
        </w:rPr>
        <w:t>i</w:t>
      </w:r>
      <w:proofErr w:type="spellEnd"/>
      <w:r w:rsidR="007644DB" w:rsidRPr="007644DB">
        <w:rPr>
          <w:b/>
          <w:szCs w:val="19"/>
        </w:rPr>
        <w:t xml:space="preserve"> </w:t>
      </w:r>
      <w:proofErr w:type="spellStart"/>
      <w:r w:rsidR="007644DB" w:rsidRPr="007644DB">
        <w:rPr>
          <w:b/>
          <w:szCs w:val="19"/>
        </w:rPr>
        <w:t>dj-ing</w:t>
      </w:r>
      <w:proofErr w:type="spellEnd"/>
      <w:r w:rsidR="007644DB" w:rsidRPr="007644DB">
        <w:rPr>
          <w:b/>
          <w:szCs w:val="19"/>
        </w:rPr>
        <w:t xml:space="preserve">. </w:t>
      </w:r>
      <w:proofErr w:type="spellStart"/>
      <w:r w:rsidR="007644DB" w:rsidRPr="007644DB">
        <w:rPr>
          <w:b/>
          <w:szCs w:val="19"/>
        </w:rPr>
        <w:t>Słowno-muzyczne</w:t>
      </w:r>
      <w:proofErr w:type="spellEnd"/>
      <w:r w:rsidR="007644DB" w:rsidRPr="007644DB">
        <w:rPr>
          <w:b/>
          <w:szCs w:val="19"/>
        </w:rPr>
        <w:t xml:space="preserve"> </w:t>
      </w:r>
      <w:proofErr w:type="spellStart"/>
      <w:r w:rsidR="007644DB" w:rsidRPr="007644DB">
        <w:rPr>
          <w:b/>
          <w:szCs w:val="19"/>
        </w:rPr>
        <w:t>warsztaty</w:t>
      </w:r>
      <w:proofErr w:type="spellEnd"/>
      <w:r w:rsidR="007644DB" w:rsidRPr="007644DB">
        <w:rPr>
          <w:b/>
          <w:szCs w:val="19"/>
        </w:rPr>
        <w:t xml:space="preserve"> </w:t>
      </w:r>
      <w:proofErr w:type="spellStart"/>
      <w:r w:rsidR="007644DB" w:rsidRPr="007644DB">
        <w:rPr>
          <w:b/>
          <w:szCs w:val="19"/>
        </w:rPr>
        <w:t>dla</w:t>
      </w:r>
      <w:proofErr w:type="spellEnd"/>
      <w:r w:rsidR="007644DB" w:rsidRPr="007644DB">
        <w:rPr>
          <w:b/>
          <w:szCs w:val="19"/>
        </w:rPr>
        <w:t xml:space="preserve"> </w:t>
      </w:r>
      <w:proofErr w:type="spellStart"/>
      <w:r w:rsidR="007644DB" w:rsidRPr="007644DB">
        <w:rPr>
          <w:b/>
          <w:szCs w:val="19"/>
        </w:rPr>
        <w:t>młodzieży</w:t>
      </w:r>
      <w:proofErr w:type="spellEnd"/>
      <w:r w:rsidR="007644DB" w:rsidRPr="007644DB">
        <w:rPr>
          <w:b/>
          <w:szCs w:val="19"/>
        </w:rPr>
        <w:t xml:space="preserve"> – </w:t>
      </w:r>
      <w:proofErr w:type="spellStart"/>
      <w:r w:rsidR="007644DB" w:rsidRPr="007644DB">
        <w:rPr>
          <w:b/>
          <w:szCs w:val="19"/>
        </w:rPr>
        <w:t>Eskaubei</w:t>
      </w:r>
      <w:proofErr w:type="spellEnd"/>
      <w:r w:rsidR="007644DB" w:rsidRPr="007644DB">
        <w:rPr>
          <w:b/>
          <w:szCs w:val="19"/>
        </w:rPr>
        <w:t xml:space="preserve"> &amp; </w:t>
      </w:r>
      <w:proofErr w:type="spellStart"/>
      <w:r w:rsidR="007644DB" w:rsidRPr="007644DB">
        <w:rPr>
          <w:b/>
          <w:szCs w:val="19"/>
        </w:rPr>
        <w:t>Mr</w:t>
      </w:r>
      <w:proofErr w:type="spellEnd"/>
      <w:r w:rsidR="007644DB" w:rsidRPr="007644DB">
        <w:rPr>
          <w:b/>
          <w:szCs w:val="19"/>
        </w:rPr>
        <w:t xml:space="preserve"> </w:t>
      </w:r>
      <w:proofErr w:type="spellStart"/>
      <w:r w:rsidR="007644DB" w:rsidRPr="007644DB">
        <w:rPr>
          <w:b/>
          <w:szCs w:val="19"/>
        </w:rPr>
        <w:t>Krime</w:t>
      </w:r>
      <w:proofErr w:type="spellEnd"/>
      <w:r w:rsidR="007644DB" w:rsidRPr="007644DB">
        <w:rPr>
          <w:b/>
          <w:szCs w:val="19"/>
        </w:rPr>
        <w:t>”</w:t>
      </w:r>
      <w:r w:rsidR="00574354" w:rsidRPr="007644DB">
        <w:rPr>
          <w:b/>
        </w:rPr>
        <w:t xml:space="preserve">, </w:t>
      </w:r>
      <w:proofErr w:type="spellStart"/>
      <w:r w:rsidR="00574354" w:rsidRPr="007644DB">
        <w:rPr>
          <w:b/>
        </w:rPr>
        <w:t>prowadzonych</w:t>
      </w:r>
      <w:proofErr w:type="spellEnd"/>
      <w:r w:rsidR="00574354" w:rsidRPr="007644DB">
        <w:rPr>
          <w:b/>
        </w:rPr>
        <w:t xml:space="preserve"> pod </w:t>
      </w:r>
      <w:proofErr w:type="spellStart"/>
      <w:r w:rsidR="00574354" w:rsidRPr="007644DB">
        <w:rPr>
          <w:b/>
        </w:rPr>
        <w:t>kierownictwem</w:t>
      </w:r>
      <w:proofErr w:type="spellEnd"/>
      <w:r w:rsidR="00574354" w:rsidRPr="007644DB">
        <w:rPr>
          <w:b/>
        </w:rPr>
        <w:t xml:space="preserve"> </w:t>
      </w:r>
      <w:proofErr w:type="spellStart"/>
      <w:r w:rsidR="007644DB" w:rsidRPr="007644DB">
        <w:rPr>
          <w:b/>
        </w:rPr>
        <w:t>Eskaubei</w:t>
      </w:r>
      <w:proofErr w:type="spellEnd"/>
      <w:r w:rsidR="007644DB" w:rsidRPr="007644DB">
        <w:rPr>
          <w:b/>
        </w:rPr>
        <w:t xml:space="preserve"> &amp; </w:t>
      </w:r>
      <w:proofErr w:type="spellStart"/>
      <w:r w:rsidR="007644DB" w:rsidRPr="007644DB">
        <w:rPr>
          <w:b/>
        </w:rPr>
        <w:t>Mr</w:t>
      </w:r>
      <w:proofErr w:type="spellEnd"/>
      <w:r w:rsidR="007644DB" w:rsidRPr="007644DB">
        <w:rPr>
          <w:b/>
        </w:rPr>
        <w:t xml:space="preserve"> </w:t>
      </w:r>
      <w:proofErr w:type="spellStart"/>
      <w:r w:rsidR="007644DB" w:rsidRPr="007644DB">
        <w:rPr>
          <w:b/>
        </w:rPr>
        <w:t>Krime</w:t>
      </w:r>
      <w:proofErr w:type="spellEnd"/>
      <w:r w:rsidR="00574354" w:rsidRPr="007644DB">
        <w:rPr>
          <w:b/>
        </w:rPr>
        <w:t>. Oświadczam, że zapoznałem/am się z informacją dotyczącą warsztatów oraz przyjmuję do wiadomości, że liczba miejsc jest ograniczona.</w:t>
      </w:r>
    </w:p>
    <w:p w:rsidR="00CF6FA4" w:rsidRDefault="00574354">
      <w:r>
        <w:br w:type="page"/>
      </w:r>
    </w:p>
    <w:p w:rsidR="00CF6FA4" w:rsidRDefault="00574354">
      <w:r>
        <w:rPr>
          <w:b/>
          <w:color w:val="5A1E1E"/>
          <w:sz w:val="22"/>
        </w:rPr>
        <w:lastRenderedPageBreak/>
        <w:t>4. Zgody i oświadczenia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66"/>
        <w:gridCol w:w="5264"/>
      </w:tblGrid>
      <w:tr w:rsidR="00CF6FA4">
        <w:trPr>
          <w:jc w:val="center"/>
        </w:trPr>
        <w:tc>
          <w:tcPr>
            <w:tcW w:w="5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F6FA4" w:rsidRDefault="00574354">
            <w:pPr>
              <w:jc w:val="both"/>
            </w:pPr>
            <w:r>
              <w:t>Wyrażam zgodę na udział mój / mojego dziecka w warsztatach oraz zobowiązuję się do przestrzegania zasad organizacyjnych i bezpieczeństwa obowiązujących podczas zajęć.</w:t>
            </w:r>
          </w:p>
        </w:tc>
        <w:tc>
          <w:tcPr>
            <w:tcW w:w="5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F6FA4" w:rsidRDefault="00574354">
            <w:pPr>
              <w:jc w:val="center"/>
            </w:pPr>
            <w:r>
              <w:rPr>
                <w:b/>
                <w:sz w:val="21"/>
              </w:rPr>
              <w:t>☐ TAK</w:t>
            </w:r>
            <w:r w:rsidR="00EC40E3">
              <w:rPr>
                <w:b/>
                <w:sz w:val="21"/>
              </w:rPr>
              <w:t xml:space="preserve">    ☐ NIE</w:t>
            </w:r>
          </w:p>
        </w:tc>
      </w:tr>
      <w:tr w:rsidR="00CF6FA4">
        <w:trPr>
          <w:jc w:val="center"/>
        </w:trPr>
        <w:tc>
          <w:tcPr>
            <w:tcW w:w="5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F6FA4" w:rsidRDefault="00574354">
            <w:pPr>
              <w:jc w:val="both"/>
            </w:pPr>
            <w:r>
              <w:t>Wyrażam zgodę na przetwarzanie danych osobowych zawartych w niniejszej karcie zgłoszeniowej w celu rekrutacji, organizacji, kontaktu oraz dokumentacji warsztatów.</w:t>
            </w:r>
          </w:p>
        </w:tc>
        <w:tc>
          <w:tcPr>
            <w:tcW w:w="5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F6FA4" w:rsidRDefault="00574354">
            <w:pPr>
              <w:jc w:val="center"/>
            </w:pPr>
            <w:r>
              <w:rPr>
                <w:b/>
                <w:sz w:val="21"/>
              </w:rPr>
              <w:t>☐ TAK</w:t>
            </w:r>
            <w:r w:rsidR="00EC40E3">
              <w:rPr>
                <w:b/>
                <w:sz w:val="21"/>
              </w:rPr>
              <w:t xml:space="preserve">   ☐ NIE</w:t>
            </w:r>
          </w:p>
        </w:tc>
      </w:tr>
      <w:tr w:rsidR="00CF6FA4">
        <w:trPr>
          <w:jc w:val="center"/>
        </w:trPr>
        <w:tc>
          <w:tcPr>
            <w:tcW w:w="5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F6FA4" w:rsidRDefault="00574354">
            <w:pPr>
              <w:jc w:val="both"/>
            </w:pPr>
            <w:r>
              <w:t>Wyrażam zgodę na nieodpłatne utrwalanie i publikację wizerunku mojego / mojego dziecka w postaci zdjęć lub nagrań wykonanych podczas warsztatów, w celach informacyjnych, promocyjnych i dokumentacyjnych organizatora.</w:t>
            </w:r>
          </w:p>
        </w:tc>
        <w:tc>
          <w:tcPr>
            <w:tcW w:w="5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F6FA4" w:rsidRDefault="00574354">
            <w:pPr>
              <w:jc w:val="center"/>
            </w:pPr>
            <w:r>
              <w:rPr>
                <w:b/>
                <w:sz w:val="21"/>
              </w:rPr>
              <w:t>☐ TAK   ☐ NIE</w:t>
            </w:r>
          </w:p>
        </w:tc>
      </w:tr>
      <w:tr w:rsidR="00CF6FA4">
        <w:trPr>
          <w:jc w:val="center"/>
        </w:trPr>
        <w:tc>
          <w:tcPr>
            <w:tcW w:w="5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F6FA4" w:rsidRDefault="00574354">
            <w:pPr>
              <w:jc w:val="both"/>
            </w:pPr>
            <w:r>
              <w:t>Oświadczam, że dane podane w karcie są zgodne z prawdą oraz że w razie potrzeby organizator może kontaktować się ze mną pod wskazanym numerem telefonu.</w:t>
            </w:r>
          </w:p>
        </w:tc>
        <w:tc>
          <w:tcPr>
            <w:tcW w:w="5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F6FA4" w:rsidRDefault="00574354">
            <w:pPr>
              <w:jc w:val="center"/>
            </w:pPr>
            <w:r>
              <w:rPr>
                <w:b/>
                <w:sz w:val="21"/>
              </w:rPr>
              <w:t>☐ TAK</w:t>
            </w:r>
            <w:r w:rsidR="00EC40E3">
              <w:rPr>
                <w:b/>
                <w:sz w:val="21"/>
              </w:rPr>
              <w:t xml:space="preserve">   ☐ NIE</w:t>
            </w:r>
          </w:p>
        </w:tc>
      </w:tr>
    </w:tbl>
    <w:p w:rsidR="00CF6FA4" w:rsidRDefault="00574354">
      <w:r>
        <w:rPr>
          <w:b/>
          <w:color w:val="5A1E1E"/>
          <w:sz w:val="22"/>
        </w:rPr>
        <w:t>5. Klauzula informacyjna dotycząca przetwarzania danych osobowych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66"/>
        <w:gridCol w:w="5266"/>
      </w:tblGrid>
      <w:tr w:rsidR="00CF6FA4">
        <w:trPr>
          <w:jc w:val="center"/>
        </w:trPr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574354">
            <w:r>
              <w:rPr>
                <w:b/>
              </w:rPr>
              <w:t>Administrator danych:</w:t>
            </w:r>
          </w:p>
        </w:tc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EC40E3">
            <w:pPr>
              <w:jc w:val="both"/>
            </w:pPr>
            <w:proofErr w:type="spellStart"/>
            <w:r>
              <w:t>Gminny</w:t>
            </w:r>
            <w:proofErr w:type="spellEnd"/>
            <w:r>
              <w:t xml:space="preserve"> </w:t>
            </w:r>
            <w:proofErr w:type="spellStart"/>
            <w:r>
              <w:t>Ośrodek</w:t>
            </w:r>
            <w:proofErr w:type="spellEnd"/>
            <w:r>
              <w:t xml:space="preserve"> </w:t>
            </w:r>
            <w:proofErr w:type="spellStart"/>
            <w:r>
              <w:t>Kultury</w:t>
            </w:r>
            <w:proofErr w:type="spellEnd"/>
            <w:r>
              <w:t xml:space="preserve"> w </w:t>
            </w:r>
            <w:proofErr w:type="spellStart"/>
            <w:r>
              <w:t>Lubaczowie</w:t>
            </w:r>
            <w:proofErr w:type="spellEnd"/>
            <w:r w:rsidR="00574354">
              <w:t>.</w:t>
            </w:r>
          </w:p>
        </w:tc>
      </w:tr>
      <w:tr w:rsidR="00CF6FA4">
        <w:trPr>
          <w:jc w:val="center"/>
        </w:trPr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574354">
            <w:r>
              <w:rPr>
                <w:b/>
              </w:rPr>
              <w:t>Adres / kontakt:</w:t>
            </w:r>
          </w:p>
        </w:tc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EC40E3">
            <w:pPr>
              <w:jc w:val="both"/>
            </w:pPr>
            <w:proofErr w:type="spellStart"/>
            <w:r>
              <w:t>Ul</w:t>
            </w:r>
            <w:proofErr w:type="spellEnd"/>
            <w:r>
              <w:t xml:space="preserve">. </w:t>
            </w:r>
            <w:proofErr w:type="spellStart"/>
            <w:r>
              <w:t>Kardynała</w:t>
            </w:r>
            <w:proofErr w:type="spellEnd"/>
            <w:r>
              <w:t xml:space="preserve"> </w:t>
            </w:r>
            <w:proofErr w:type="spellStart"/>
            <w:r>
              <w:t>Stefana</w:t>
            </w:r>
            <w:proofErr w:type="spellEnd"/>
            <w:r>
              <w:t xml:space="preserve"> </w:t>
            </w:r>
            <w:proofErr w:type="spellStart"/>
            <w:r>
              <w:t>Wyszyńskiego</w:t>
            </w:r>
            <w:proofErr w:type="spellEnd"/>
            <w:r>
              <w:t xml:space="preserve"> 25. Tel. 16 632 14 61</w:t>
            </w:r>
          </w:p>
        </w:tc>
      </w:tr>
      <w:tr w:rsidR="00CF6FA4">
        <w:trPr>
          <w:jc w:val="center"/>
        </w:trPr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574354">
            <w:r>
              <w:rPr>
                <w:b/>
              </w:rPr>
              <w:t>Cel przetwarzania:</w:t>
            </w:r>
          </w:p>
        </w:tc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574354">
            <w:pPr>
              <w:jc w:val="both"/>
            </w:pPr>
            <w:r>
              <w:t>przyjęcie zgłoszenia, organizacja, obsługa, dokumentacja i promocja warsztatów.</w:t>
            </w:r>
          </w:p>
        </w:tc>
      </w:tr>
      <w:tr w:rsidR="00CF6FA4">
        <w:trPr>
          <w:jc w:val="center"/>
        </w:trPr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574354">
            <w:r>
              <w:rPr>
                <w:b/>
              </w:rPr>
              <w:t>Zakres danych:</w:t>
            </w:r>
          </w:p>
        </w:tc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574354">
            <w:pPr>
              <w:jc w:val="both"/>
            </w:pPr>
            <w:r>
              <w:t>dane identyfikacyjne i kontaktowe uczestnika oraz rodzica/opiekuna, a także informacje podane dobrowolnie w karcie zgłoszeniowej.</w:t>
            </w:r>
          </w:p>
        </w:tc>
      </w:tr>
      <w:tr w:rsidR="00CF6FA4">
        <w:trPr>
          <w:jc w:val="center"/>
        </w:trPr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574354">
            <w:r>
              <w:rPr>
                <w:b/>
              </w:rPr>
              <w:t>Podstawa przetwarzania:</w:t>
            </w:r>
          </w:p>
        </w:tc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574354">
            <w:pPr>
              <w:jc w:val="both"/>
            </w:pPr>
            <w:r>
              <w:t>zgoda osoby, której dane dotyczą / rodzica lub opiekuna prawnego oraz niezbędność danych do organizacji wydarzenia.</w:t>
            </w:r>
          </w:p>
        </w:tc>
      </w:tr>
      <w:tr w:rsidR="00CF6FA4">
        <w:trPr>
          <w:jc w:val="center"/>
        </w:trPr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574354">
            <w:r>
              <w:rPr>
                <w:b/>
              </w:rPr>
              <w:t>Prawa osoby:</w:t>
            </w:r>
          </w:p>
        </w:tc>
        <w:tc>
          <w:tcPr>
            <w:tcW w:w="5270" w:type="dxa"/>
            <w:tcBorders>
              <w:top w:val="single" w:sz="3" w:space="0" w:color="E6E6E6"/>
              <w:left w:val="single" w:sz="3" w:space="0" w:color="E6E6E6"/>
              <w:bottom w:val="single" w:sz="3" w:space="0" w:color="E6E6E6"/>
              <w:right w:val="single" w:sz="3" w:space="0" w:color="E6E6E6"/>
            </w:tcBorders>
          </w:tcPr>
          <w:p w:rsidR="00CF6FA4" w:rsidRDefault="00574354">
            <w:pPr>
              <w:jc w:val="both"/>
            </w:pPr>
            <w:r>
              <w:t>prawo dostępu do danych, ich sprostowania, usunięcia, ograniczenia przetwarzania, cofnięcia zgody oraz wniesienia skargi do właściwego organu nadzorczego.</w:t>
            </w:r>
          </w:p>
        </w:tc>
      </w:tr>
    </w:tbl>
    <w:p w:rsidR="00CF6FA4" w:rsidRDefault="00574354">
      <w:pPr>
        <w:jc w:val="both"/>
      </w:pPr>
      <w:r>
        <w:rPr>
          <w:b/>
        </w:rPr>
        <w:t xml:space="preserve">Informacja: </w:t>
      </w:r>
      <w:r>
        <w:t>Podanie danych jest dobrowolne, ale konieczne do udziału w warsztatach. Zgoda na publikację wizerunku jest dobrowolna i może zostać wycofana w dowolnym momencie, przy czym wycofanie zgody nie wpływa na zgodność z prawem publikacji dokonanych przed jej wycofaniem.</w:t>
      </w:r>
    </w:p>
    <w:p w:rsidR="00CF6FA4" w:rsidRDefault="00CF6FA4">
      <w:pPr>
        <w:spacing w:before="2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CF6FA4">
        <w:trPr>
          <w:jc w:val="center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FA4" w:rsidRDefault="00574354">
            <w:pPr>
              <w:jc w:val="center"/>
            </w:pPr>
            <w:r>
              <w:t>....................................................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FA4" w:rsidRDefault="00574354">
            <w:pPr>
              <w:jc w:val="center"/>
            </w:pPr>
            <w:r>
              <w:t>....................................................</w:t>
            </w:r>
          </w:p>
        </w:tc>
      </w:tr>
      <w:tr w:rsidR="00CF6FA4">
        <w:trPr>
          <w:jc w:val="center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FA4" w:rsidRDefault="00574354">
            <w:pPr>
              <w:jc w:val="center"/>
            </w:pPr>
            <w:r>
              <w:t>miejscowość i data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FA4" w:rsidRDefault="00574354">
            <w:pPr>
              <w:jc w:val="center"/>
            </w:pPr>
            <w:r>
              <w:t>czytelny podpis uczestnika / rodzica / opiekuna</w:t>
            </w:r>
          </w:p>
        </w:tc>
      </w:tr>
    </w:tbl>
    <w:p w:rsidR="00574354" w:rsidRDefault="00574354"/>
    <w:sectPr w:rsidR="00574354" w:rsidSect="00034616">
      <w:footerReference w:type="default" r:id="rId8"/>
      <w:pgSz w:w="12240" w:h="15840"/>
      <w:pgMar w:top="850" w:right="850" w:bottom="737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8A9" w:rsidRDefault="003B48A9">
      <w:pPr>
        <w:spacing w:after="0" w:line="240" w:lineRule="auto"/>
      </w:pPr>
      <w:r>
        <w:separator/>
      </w:r>
    </w:p>
  </w:endnote>
  <w:endnote w:type="continuationSeparator" w:id="0">
    <w:p w:rsidR="003B48A9" w:rsidRDefault="003B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FA4" w:rsidRDefault="00574354">
    <w:pPr>
      <w:pStyle w:val="Stopka"/>
      <w:jc w:val="center"/>
    </w:pPr>
    <w:r>
      <w:rPr>
        <w:color w:val="787878"/>
        <w:sz w:val="16"/>
      </w:rPr>
      <w:t>Karta zgłoszeniowa – warsztaty „Fogg na fortepian i głosów kilka. Melodie dawnej Warszawy”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8A9" w:rsidRDefault="003B48A9">
      <w:pPr>
        <w:spacing w:after="0" w:line="240" w:lineRule="auto"/>
      </w:pPr>
      <w:r>
        <w:separator/>
      </w:r>
    </w:p>
  </w:footnote>
  <w:footnote w:type="continuationSeparator" w:id="0">
    <w:p w:rsidR="003B48A9" w:rsidRDefault="003B4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48A9"/>
    <w:rsid w:val="00574354"/>
    <w:rsid w:val="007644DB"/>
    <w:rsid w:val="00AA1D8D"/>
    <w:rsid w:val="00B47730"/>
    <w:rsid w:val="00BE2EE0"/>
    <w:rsid w:val="00C715C0"/>
    <w:rsid w:val="00CB0664"/>
    <w:rsid w:val="00CF6FA4"/>
    <w:rsid w:val="00D40660"/>
    <w:rsid w:val="00EC40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89D02"/>
  <w14:defaultImageDpi w14:val="300"/>
  <w15:docId w15:val="{ECB7468F-6FEE-4661-9859-0B27E1DD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pPr>
      <w:spacing w:after="80"/>
    </w:pPr>
    <w:rPr>
      <w:rFonts w:ascii="Arial" w:eastAsia="Arial" w:hAnsi="Arial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088792-5DA8-4EDF-B72B-CA2CFF9E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4</cp:revision>
  <dcterms:created xsi:type="dcterms:W3CDTF">2026-07-10T10:04:00Z</dcterms:created>
  <dcterms:modified xsi:type="dcterms:W3CDTF">2026-07-10T10:33:00Z</dcterms:modified>
  <cp:category/>
</cp:coreProperties>
</file>